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5E13B" w14:textId="1BF47B66" w:rsidR="000C2B34" w:rsidRDefault="000C2B34" w:rsidP="006C145E">
      <w:pPr>
        <w:rPr>
          <w:b/>
          <w:bCs/>
        </w:rPr>
      </w:pPr>
      <w:r w:rsidRPr="000C2B34">
        <w:rPr>
          <w:b/>
          <w:bCs/>
        </w:rPr>
        <w:t>FINAL REFLECTION PAGE</w:t>
      </w:r>
      <w:r>
        <w:rPr>
          <w:b/>
          <w:bCs/>
        </w:rPr>
        <w:t xml:space="preserve"> </w:t>
      </w:r>
      <w:r w:rsidR="00C66A4F">
        <w:rPr>
          <w:b/>
          <w:bCs/>
        </w:rPr>
        <w:t xml:space="preserve"> </w:t>
      </w:r>
      <w:r w:rsidRPr="000C2B34">
        <w:rPr>
          <w:b/>
          <w:bCs/>
        </w:rPr>
        <w:t>COUNTRY UNDER THE MICROSCOPE</w:t>
      </w:r>
    </w:p>
    <w:p w14:paraId="7027082B" w14:textId="05038A2F" w:rsidR="008B507E" w:rsidRPr="006C145E" w:rsidRDefault="00000000" w:rsidP="006C145E">
      <w:pPr>
        <w:pStyle w:val="Title"/>
        <w:rPr>
          <w:b/>
          <w:bCs/>
          <w:color w:val="auto"/>
          <w:sz w:val="32"/>
          <w:szCs w:val="32"/>
        </w:rPr>
      </w:pPr>
      <w:r w:rsidRPr="006C145E">
        <w:rPr>
          <w:color w:val="auto"/>
          <w:sz w:val="28"/>
          <w:szCs w:val="28"/>
        </w:rPr>
        <w:t>Name: _____</w:t>
      </w:r>
      <w:r w:rsidR="006C145E" w:rsidRPr="006C145E">
        <w:rPr>
          <w:color w:val="auto"/>
          <w:sz w:val="28"/>
          <w:szCs w:val="28"/>
        </w:rPr>
        <w:t xml:space="preserve">____________     </w:t>
      </w:r>
      <w:r w:rsidRPr="006C145E">
        <w:rPr>
          <w:color w:val="auto"/>
          <w:sz w:val="28"/>
          <w:szCs w:val="28"/>
        </w:rPr>
        <w:t>Date:</w:t>
      </w:r>
      <w:r w:rsidRPr="006C145E">
        <w:rPr>
          <w:color w:val="auto"/>
        </w:rPr>
        <w:t xml:space="preserve"> </w:t>
      </w:r>
      <w:r w:rsidR="006C145E" w:rsidRPr="006C145E">
        <w:rPr>
          <w:color w:val="auto"/>
        </w:rPr>
        <w:t>_______</w:t>
      </w:r>
      <w:r w:rsidR="006C145E" w:rsidRPr="006C145E">
        <w:rPr>
          <w:color w:val="auto"/>
          <w:sz w:val="28"/>
          <w:szCs w:val="28"/>
        </w:rPr>
        <w:t>Grade</w:t>
      </w:r>
      <w:r w:rsidR="006C145E" w:rsidRPr="006C145E">
        <w:rPr>
          <w:color w:val="auto"/>
        </w:rPr>
        <w:t>____</w:t>
      </w:r>
    </w:p>
    <w:p w14:paraId="24714E37" w14:textId="1524024F" w:rsidR="008B507E" w:rsidRPr="006C145E" w:rsidRDefault="00000000" w:rsidP="006C145E">
      <w:pPr>
        <w:pStyle w:val="Heading1"/>
        <w:numPr>
          <w:ilvl w:val="0"/>
          <w:numId w:val="10"/>
        </w:numPr>
        <w:rPr>
          <w:color w:val="auto"/>
        </w:rPr>
      </w:pPr>
      <w:r w:rsidRPr="006C145E">
        <w:rPr>
          <w:color w:val="auto"/>
        </w:rPr>
        <w:t>Which country did you find the most interesting and why?</w:t>
      </w:r>
    </w:p>
    <w:p w14:paraId="1B97444D" w14:textId="77777777" w:rsidR="006C145E" w:rsidRPr="006C145E" w:rsidRDefault="006C145E" w:rsidP="006C145E"/>
    <w:p w14:paraId="0592A5B4" w14:textId="77777777" w:rsidR="006C145E" w:rsidRPr="006C145E" w:rsidRDefault="006C145E" w:rsidP="006C145E"/>
    <w:p w14:paraId="046515A9" w14:textId="6FE94A3D" w:rsidR="008B507E" w:rsidRPr="006C145E" w:rsidRDefault="00000000" w:rsidP="006C145E">
      <w:pPr>
        <w:pStyle w:val="Heading1"/>
        <w:numPr>
          <w:ilvl w:val="0"/>
          <w:numId w:val="10"/>
        </w:numPr>
        <w:rPr>
          <w:color w:val="auto"/>
        </w:rPr>
      </w:pPr>
      <w:r w:rsidRPr="006C145E">
        <w:rPr>
          <w:color w:val="auto"/>
        </w:rPr>
        <w:t>Which country would you like to visit and why?</w:t>
      </w:r>
    </w:p>
    <w:p w14:paraId="513298F6" w14:textId="77777777" w:rsidR="006C145E" w:rsidRPr="006C145E" w:rsidRDefault="006C145E" w:rsidP="006C145E"/>
    <w:p w14:paraId="1B7B9AAB" w14:textId="77777777" w:rsidR="006C145E" w:rsidRPr="006C145E" w:rsidRDefault="006C145E" w:rsidP="006C145E"/>
    <w:p w14:paraId="117D36A1" w14:textId="77777777" w:rsidR="006C145E" w:rsidRPr="006C145E" w:rsidRDefault="006C145E" w:rsidP="006C145E"/>
    <w:p w14:paraId="5C50A137" w14:textId="6055C803" w:rsidR="008B507E" w:rsidRPr="006C145E" w:rsidRDefault="00000000" w:rsidP="006C145E">
      <w:pPr>
        <w:pStyle w:val="Heading1"/>
        <w:numPr>
          <w:ilvl w:val="0"/>
          <w:numId w:val="10"/>
        </w:numPr>
        <w:rPr>
          <w:color w:val="auto"/>
        </w:rPr>
      </w:pPr>
      <w:r w:rsidRPr="006C145E">
        <w:rPr>
          <w:color w:val="auto"/>
        </w:rPr>
        <w:t>Which country would you NOT want to visit? Explain why.</w:t>
      </w:r>
    </w:p>
    <w:p w14:paraId="7B888933" w14:textId="77777777" w:rsidR="006C145E" w:rsidRPr="006C145E" w:rsidRDefault="006C145E" w:rsidP="006C145E"/>
    <w:p w14:paraId="0347E8E5" w14:textId="77777777" w:rsidR="006C145E" w:rsidRPr="006C145E" w:rsidRDefault="006C145E" w:rsidP="006C145E"/>
    <w:p w14:paraId="628CDB6A" w14:textId="77777777" w:rsidR="006C145E" w:rsidRPr="006C145E" w:rsidRDefault="006C145E" w:rsidP="006C145E"/>
    <w:p w14:paraId="66623345" w14:textId="77777777" w:rsidR="006C145E" w:rsidRPr="006C145E" w:rsidRDefault="006C145E" w:rsidP="006C145E"/>
    <w:p w14:paraId="69CAAE8A" w14:textId="77777777" w:rsidR="006C145E" w:rsidRPr="006C145E" w:rsidRDefault="006C145E" w:rsidP="006C145E"/>
    <w:p w14:paraId="37F76518" w14:textId="164F8DC9" w:rsidR="008B507E" w:rsidRPr="006C145E" w:rsidRDefault="00000000" w:rsidP="006C145E">
      <w:pPr>
        <w:pStyle w:val="Heading1"/>
        <w:numPr>
          <w:ilvl w:val="0"/>
          <w:numId w:val="10"/>
        </w:numPr>
        <w:rPr>
          <w:color w:val="auto"/>
        </w:rPr>
      </w:pPr>
      <w:r w:rsidRPr="006C145E">
        <w:rPr>
          <w:color w:val="auto"/>
        </w:rPr>
        <w:t>What is one thing you learned from this project?</w:t>
      </w:r>
    </w:p>
    <w:p w14:paraId="78F97D79" w14:textId="77777777" w:rsidR="006C145E" w:rsidRPr="006C145E" w:rsidRDefault="006C145E" w:rsidP="006C145E"/>
    <w:p w14:paraId="71F609D7" w14:textId="77777777" w:rsidR="006C145E" w:rsidRPr="006C145E" w:rsidRDefault="006C145E" w:rsidP="006C145E"/>
    <w:p w14:paraId="065A74DE" w14:textId="77777777" w:rsidR="006C145E" w:rsidRPr="006C145E" w:rsidRDefault="006C145E" w:rsidP="006C145E"/>
    <w:p w14:paraId="38ACA0FE" w14:textId="77777777" w:rsidR="006C145E" w:rsidRPr="006C145E" w:rsidRDefault="006C145E" w:rsidP="006C145E"/>
    <w:p w14:paraId="531633C6" w14:textId="77777777" w:rsidR="008B507E" w:rsidRPr="006C145E" w:rsidRDefault="00000000">
      <w:pPr>
        <w:pStyle w:val="Heading1"/>
        <w:rPr>
          <w:color w:val="auto"/>
        </w:rPr>
      </w:pPr>
      <w:r w:rsidRPr="006C145E">
        <w:rPr>
          <w:color w:val="auto"/>
        </w:rPr>
        <w:t>5. If you had to move to one of these countries, which would you choose and why?</w:t>
      </w:r>
    </w:p>
    <w:p w14:paraId="15CD24C0" w14:textId="42DE3D8E" w:rsidR="008B507E" w:rsidRPr="006C145E" w:rsidRDefault="008B507E"/>
    <w:sectPr w:rsidR="008B507E" w:rsidRPr="006C145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980A8F"/>
    <w:multiLevelType w:val="hybridMultilevel"/>
    <w:tmpl w:val="6C4C1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242789">
    <w:abstractNumId w:val="8"/>
  </w:num>
  <w:num w:numId="2" w16cid:durableId="354426435">
    <w:abstractNumId w:val="6"/>
  </w:num>
  <w:num w:numId="3" w16cid:durableId="1988826701">
    <w:abstractNumId w:val="5"/>
  </w:num>
  <w:num w:numId="4" w16cid:durableId="423694500">
    <w:abstractNumId w:val="4"/>
  </w:num>
  <w:num w:numId="5" w16cid:durableId="365643903">
    <w:abstractNumId w:val="7"/>
  </w:num>
  <w:num w:numId="6" w16cid:durableId="250427940">
    <w:abstractNumId w:val="3"/>
  </w:num>
  <w:num w:numId="7" w16cid:durableId="262419021">
    <w:abstractNumId w:val="2"/>
  </w:num>
  <w:num w:numId="8" w16cid:durableId="1529678632">
    <w:abstractNumId w:val="1"/>
  </w:num>
  <w:num w:numId="9" w16cid:durableId="1501774021">
    <w:abstractNumId w:val="0"/>
  </w:num>
  <w:num w:numId="10" w16cid:durableId="20923869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2B34"/>
    <w:rsid w:val="0015074B"/>
    <w:rsid w:val="0029639D"/>
    <w:rsid w:val="00326F90"/>
    <w:rsid w:val="006C145E"/>
    <w:rsid w:val="00772D41"/>
    <w:rsid w:val="008B507E"/>
    <w:rsid w:val="008C46D6"/>
    <w:rsid w:val="00AA1D8D"/>
    <w:rsid w:val="00B47730"/>
    <w:rsid w:val="00C66A4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0F147B"/>
  <w14:defaultImageDpi w14:val="300"/>
  <w15:docId w15:val="{E0BF159E-C151-43B4-A444-BD466A18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cp:lastPrinted>2026-04-19T01:46:00Z</cp:lastPrinted>
  <dcterms:created xsi:type="dcterms:W3CDTF">2026-04-19T04:02:00Z</dcterms:created>
  <dcterms:modified xsi:type="dcterms:W3CDTF">2026-04-19T04:02:00Z</dcterms:modified>
  <cp:category/>
</cp:coreProperties>
</file>